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098B" w14:textId="77777777" w:rsidR="00C62BA7" w:rsidRPr="005A26A2" w:rsidRDefault="00AB1796">
      <w:pPr>
        <w:jc w:val="center"/>
        <w:rPr>
          <w:rFonts w:ascii="Meiryo UI" w:eastAsia="Meiryo UI" w:hAnsi="Meiryo UI"/>
        </w:rPr>
      </w:pPr>
      <w:proofErr w:type="spellStart"/>
      <w:r w:rsidRPr="005A26A2">
        <w:rPr>
          <w:rFonts w:ascii="Meiryo UI" w:eastAsia="Meiryo UI" w:hAnsi="Meiryo UI"/>
          <w:b/>
          <w:color w:val="111111"/>
          <w:sz w:val="40"/>
        </w:rPr>
        <w:t>助成事業等説明会</w:t>
      </w:r>
      <w:proofErr w:type="spellEnd"/>
      <w:r w:rsidRPr="005A26A2">
        <w:rPr>
          <w:rFonts w:ascii="Meiryo UI" w:eastAsia="Meiryo UI" w:hAnsi="Meiryo UI"/>
          <w:b/>
          <w:color w:val="111111"/>
          <w:sz w:val="40"/>
        </w:rPr>
        <w:t xml:space="preserve"> </w:t>
      </w:r>
      <w:proofErr w:type="spellStart"/>
      <w:r w:rsidRPr="005A26A2">
        <w:rPr>
          <w:rFonts w:ascii="Meiryo UI" w:eastAsia="Meiryo UI" w:hAnsi="Meiryo UI"/>
          <w:b/>
          <w:color w:val="111111"/>
          <w:sz w:val="40"/>
        </w:rPr>
        <w:t>参加申込書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8401"/>
      </w:tblGrid>
      <w:tr w:rsidR="00C62BA7" w14:paraId="37A2FA08" w14:textId="77777777" w:rsidTr="005A26A2">
        <w:trPr>
          <w:trHeight w:val="377"/>
          <w:jc w:val="center"/>
        </w:trPr>
        <w:tc>
          <w:tcPr>
            <w:tcW w:w="1738" w:type="dxa"/>
            <w:shd w:val="clear" w:color="auto" w:fill="FDF5F5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5489478D" w14:textId="2E09B0F4" w:rsidR="00C62BA7" w:rsidRPr="005A26A2" w:rsidRDefault="00AB1796" w:rsidP="005A26A2">
            <w:pPr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A26A2">
              <w:rPr>
                <w:rFonts w:ascii="Meiryo UI" w:eastAsia="Meiryo UI" w:hAnsi="Meiryo UI"/>
                <w:b/>
                <w:color w:val="C0392B"/>
                <w:sz w:val="24"/>
                <w:szCs w:val="24"/>
              </w:rPr>
              <w:t>日</w:t>
            </w:r>
            <w:r w:rsidR="005A26A2" w:rsidRPr="005A26A2">
              <w:rPr>
                <w:rFonts w:ascii="Meiryo UI" w:eastAsia="Meiryo UI" w:hAnsi="Meiryo UI" w:hint="eastAsia"/>
                <w:b/>
                <w:color w:val="C0392B"/>
                <w:sz w:val="24"/>
                <w:szCs w:val="24"/>
                <w:lang w:eastAsia="ja-JP"/>
              </w:rPr>
              <w:t xml:space="preserve">　　</w:t>
            </w:r>
            <w:r w:rsidRPr="005A26A2">
              <w:rPr>
                <w:rFonts w:ascii="Meiryo UI" w:eastAsia="Meiryo UI" w:hAnsi="Meiryo UI"/>
                <w:b/>
                <w:color w:val="C0392B"/>
                <w:sz w:val="24"/>
                <w:szCs w:val="24"/>
              </w:rPr>
              <w:t>時</w:t>
            </w:r>
          </w:p>
        </w:tc>
        <w:tc>
          <w:tcPr>
            <w:tcW w:w="8401" w:type="dxa"/>
            <w:shd w:val="clear" w:color="auto" w:fill="FDF5F5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318ADF3D" w14:textId="7CCE32C9" w:rsidR="00C62BA7" w:rsidRPr="005A26A2" w:rsidRDefault="005A26A2" w:rsidP="005A26A2">
            <w:pPr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  <w:r w:rsidRPr="005A26A2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令和8</w:t>
            </w:r>
            <w:r w:rsidR="00AB1796" w:rsidRPr="005A26A2">
              <w:rPr>
                <w:rFonts w:ascii="Meiryo UI" w:eastAsia="Meiryo UI" w:hAnsi="Meiryo UI"/>
                <w:sz w:val="24"/>
                <w:szCs w:val="24"/>
              </w:rPr>
              <w:t>年7月15日（水） 14:00 ～ 16:00 （受付開始 13:30～）</w:t>
            </w:r>
          </w:p>
        </w:tc>
      </w:tr>
      <w:tr w:rsidR="00C62BA7" w14:paraId="656B1DBE" w14:textId="77777777" w:rsidTr="005A26A2">
        <w:trPr>
          <w:trHeight w:val="377"/>
          <w:jc w:val="center"/>
        </w:trPr>
        <w:tc>
          <w:tcPr>
            <w:tcW w:w="1738" w:type="dxa"/>
            <w:shd w:val="clear" w:color="auto" w:fill="FDF5F5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025EDAB4" w14:textId="44D656CF" w:rsidR="00C62BA7" w:rsidRPr="005A26A2" w:rsidRDefault="00AB1796" w:rsidP="005A26A2">
            <w:pPr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A26A2">
              <w:rPr>
                <w:rFonts w:ascii="Meiryo UI" w:eastAsia="Meiryo UI" w:hAnsi="Meiryo UI"/>
                <w:b/>
                <w:color w:val="C0392B"/>
                <w:sz w:val="24"/>
                <w:szCs w:val="24"/>
              </w:rPr>
              <w:t>会</w:t>
            </w:r>
            <w:r w:rsidR="005A26A2" w:rsidRPr="005A26A2">
              <w:rPr>
                <w:rFonts w:ascii="Meiryo UI" w:eastAsia="Meiryo UI" w:hAnsi="Meiryo UI" w:hint="eastAsia"/>
                <w:b/>
                <w:color w:val="C0392B"/>
                <w:sz w:val="24"/>
                <w:szCs w:val="24"/>
                <w:lang w:eastAsia="ja-JP"/>
              </w:rPr>
              <w:t xml:space="preserve">　　</w:t>
            </w:r>
            <w:r w:rsidRPr="005A26A2">
              <w:rPr>
                <w:rFonts w:ascii="Meiryo UI" w:eastAsia="Meiryo UI" w:hAnsi="Meiryo UI"/>
                <w:b/>
                <w:color w:val="C0392B"/>
                <w:sz w:val="24"/>
                <w:szCs w:val="24"/>
              </w:rPr>
              <w:t>場</w:t>
            </w:r>
          </w:p>
        </w:tc>
        <w:tc>
          <w:tcPr>
            <w:tcW w:w="8401" w:type="dxa"/>
            <w:shd w:val="clear" w:color="auto" w:fill="FDF5F5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0BF8DE0C" w14:textId="77777777" w:rsidR="00C62BA7" w:rsidRPr="005A26A2" w:rsidRDefault="00AB1796" w:rsidP="005A26A2">
            <w:pPr>
              <w:spacing w:after="0"/>
              <w:jc w:val="both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 w:rsidRPr="005A26A2">
              <w:rPr>
                <w:rFonts w:ascii="Meiryo UI" w:eastAsia="Meiryo UI" w:hAnsi="Meiryo UI"/>
                <w:sz w:val="24"/>
                <w:szCs w:val="24"/>
                <w:lang w:eastAsia="ja-JP"/>
              </w:rPr>
              <w:t>奈良県社会福祉総合センター 5階 研修室A （橿原市大久保町320-11）</w:t>
            </w:r>
          </w:p>
        </w:tc>
      </w:tr>
      <w:tr w:rsidR="00C62BA7" w14:paraId="0AAB6E21" w14:textId="77777777" w:rsidTr="005A26A2">
        <w:trPr>
          <w:trHeight w:val="377"/>
          <w:jc w:val="center"/>
        </w:trPr>
        <w:tc>
          <w:tcPr>
            <w:tcW w:w="1738" w:type="dxa"/>
            <w:shd w:val="clear" w:color="auto" w:fill="FDF5F5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5960F960" w14:textId="77777777" w:rsidR="00C62BA7" w:rsidRPr="005A26A2" w:rsidRDefault="00AB1796" w:rsidP="005A26A2">
            <w:pPr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proofErr w:type="spellStart"/>
            <w:r w:rsidRPr="005A26A2">
              <w:rPr>
                <w:rFonts w:ascii="Meiryo UI" w:eastAsia="Meiryo UI" w:hAnsi="Meiryo UI"/>
                <w:b/>
                <w:color w:val="C0392B"/>
                <w:sz w:val="24"/>
                <w:szCs w:val="24"/>
              </w:rPr>
              <w:t>申込締切</w:t>
            </w:r>
            <w:proofErr w:type="spellEnd"/>
          </w:p>
        </w:tc>
        <w:tc>
          <w:tcPr>
            <w:tcW w:w="8401" w:type="dxa"/>
            <w:shd w:val="clear" w:color="auto" w:fill="FDF5F5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784BAFFD" w14:textId="75407EFE" w:rsidR="00C62BA7" w:rsidRPr="005A26A2" w:rsidRDefault="005A26A2" w:rsidP="005A26A2">
            <w:pPr>
              <w:spacing w:after="0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  <w:lang w:eastAsia="ja-JP"/>
              </w:rPr>
              <w:t>令和8</w:t>
            </w:r>
            <w:r w:rsidR="00AB1796" w:rsidRPr="005A26A2">
              <w:rPr>
                <w:rFonts w:ascii="Meiryo UI" w:eastAsia="Meiryo UI" w:hAnsi="Meiryo UI"/>
                <w:b/>
                <w:sz w:val="24"/>
                <w:szCs w:val="24"/>
                <w:lang w:eastAsia="ja-JP"/>
              </w:rPr>
              <w:t>年7月3日（金）まで にFAXまたはお電話にて申込</w:t>
            </w:r>
          </w:p>
        </w:tc>
      </w:tr>
    </w:tbl>
    <w:p w14:paraId="6DACAD25" w14:textId="77777777" w:rsidR="00C62BA7" w:rsidRDefault="00C62BA7" w:rsidP="005A26A2">
      <w:pPr>
        <w:spacing w:after="0"/>
        <w:rPr>
          <w:rFonts w:hint="eastAsia"/>
          <w:lang w:eastAsia="ja-JP"/>
        </w:rPr>
      </w:pPr>
    </w:p>
    <w:p w14:paraId="147B5762" w14:textId="77777777" w:rsidR="00C62BA7" w:rsidRPr="001E04E8" w:rsidRDefault="00AB1796" w:rsidP="001E04E8">
      <w:pPr>
        <w:spacing w:after="0"/>
        <w:rPr>
          <w:rFonts w:ascii="Meiryo UI" w:eastAsia="Meiryo UI" w:hAnsi="Meiryo UI"/>
          <w:sz w:val="24"/>
          <w:szCs w:val="28"/>
        </w:rPr>
      </w:pPr>
      <w:r w:rsidRPr="001E04E8">
        <w:rPr>
          <w:b/>
          <w:sz w:val="32"/>
          <w:szCs w:val="28"/>
        </w:rPr>
        <w:t>■</w:t>
      </w:r>
      <w:r w:rsidRPr="001E04E8">
        <w:rPr>
          <w:rFonts w:ascii="Meiryo UI" w:eastAsia="Meiryo UI" w:hAnsi="Meiryo UI"/>
          <w:b/>
          <w:sz w:val="32"/>
          <w:szCs w:val="28"/>
        </w:rPr>
        <w:t xml:space="preserve"> </w:t>
      </w:r>
      <w:proofErr w:type="spellStart"/>
      <w:r w:rsidRPr="001E04E8">
        <w:rPr>
          <w:rFonts w:ascii="Meiryo UI" w:eastAsia="Meiryo UI" w:hAnsi="Meiryo UI"/>
          <w:b/>
          <w:sz w:val="32"/>
          <w:szCs w:val="28"/>
        </w:rPr>
        <w:t>申込者情報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77"/>
        <w:gridCol w:w="7494"/>
      </w:tblGrid>
      <w:tr w:rsidR="00C62BA7" w:rsidRPr="001E04E8" w14:paraId="67FF7AB6" w14:textId="77777777" w:rsidTr="009F7348">
        <w:trPr>
          <w:trHeight w:val="1022"/>
          <w:jc w:val="center"/>
        </w:trPr>
        <w:tc>
          <w:tcPr>
            <w:tcW w:w="26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AD416A7" w14:textId="77777777" w:rsidR="00C62BA7" w:rsidRPr="001E04E8" w:rsidRDefault="00AB1796" w:rsidP="001E04E8">
            <w:pPr>
              <w:spacing w:after="0"/>
              <w:rPr>
                <w:rFonts w:ascii="Meiryo UI" w:eastAsia="Meiryo UI" w:hAnsi="Meiryo UI"/>
                <w:sz w:val="32"/>
                <w:szCs w:val="36"/>
              </w:rPr>
            </w:pPr>
            <w:proofErr w:type="spellStart"/>
            <w:r w:rsidRPr="001E04E8">
              <w:rPr>
                <w:rFonts w:ascii="Meiryo UI" w:eastAsia="Meiryo UI" w:hAnsi="Meiryo UI"/>
                <w:b/>
                <w:sz w:val="32"/>
                <w:szCs w:val="36"/>
              </w:rPr>
              <w:t>団体名・法人名</w:t>
            </w:r>
            <w:proofErr w:type="spellEnd"/>
          </w:p>
        </w:tc>
        <w:tc>
          <w:tcPr>
            <w:tcW w:w="7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575EC86" w14:textId="5BF2D334" w:rsidR="00C62BA7" w:rsidRPr="001E04E8" w:rsidRDefault="005A26A2" w:rsidP="001E04E8">
            <w:pPr>
              <w:spacing w:after="0"/>
              <w:rPr>
                <w:rFonts w:ascii="Meiryo UI" w:eastAsia="Meiryo UI" w:hAnsi="Meiryo UI"/>
                <w:sz w:val="24"/>
                <w:szCs w:val="28"/>
              </w:rPr>
            </w:pPr>
            <w:r w:rsidRPr="001E04E8">
              <w:rPr>
                <w:rFonts w:ascii="Meiryo UI" w:eastAsia="Meiryo UI" w:hAnsi="Meiryo UI" w:hint="eastAsia"/>
                <w:sz w:val="24"/>
                <w:szCs w:val="28"/>
                <w:lang w:eastAsia="ja-JP"/>
              </w:rPr>
              <w:t>ふりがな</w:t>
            </w:r>
            <w:r w:rsidR="00AB1796" w:rsidRPr="001E04E8">
              <w:rPr>
                <w:rFonts w:ascii="Meiryo UI" w:eastAsia="Meiryo UI" w:hAnsi="Meiryo UI"/>
                <w:sz w:val="24"/>
                <w:szCs w:val="28"/>
              </w:rPr>
              <w:t>：</w:t>
            </w:r>
          </w:p>
        </w:tc>
      </w:tr>
      <w:tr w:rsidR="005A26A2" w:rsidRPr="001E04E8" w14:paraId="2AD296D6" w14:textId="77777777" w:rsidTr="009F7348">
        <w:trPr>
          <w:trHeight w:val="1018"/>
          <w:jc w:val="center"/>
        </w:trPr>
        <w:tc>
          <w:tcPr>
            <w:tcW w:w="26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22A723" w14:textId="77777777" w:rsidR="009F7348" w:rsidRDefault="005A26A2" w:rsidP="001E04E8">
            <w:pPr>
              <w:spacing w:after="0"/>
              <w:rPr>
                <w:rFonts w:ascii="Meiryo UI" w:eastAsia="Meiryo UI" w:hAnsi="Meiryo UI"/>
                <w:b/>
                <w:sz w:val="32"/>
                <w:szCs w:val="36"/>
                <w:lang w:eastAsia="ja-JP"/>
              </w:rPr>
            </w:pPr>
            <w:proofErr w:type="spellStart"/>
            <w:r w:rsidRPr="001E04E8">
              <w:rPr>
                <w:rFonts w:ascii="Meiryo UI" w:eastAsia="Meiryo UI" w:hAnsi="Meiryo UI"/>
                <w:b/>
                <w:sz w:val="32"/>
                <w:szCs w:val="36"/>
              </w:rPr>
              <w:t>所在</w:t>
            </w:r>
            <w:proofErr w:type="spellEnd"/>
            <w:r w:rsidR="009F7348">
              <w:rPr>
                <w:rFonts w:ascii="Meiryo UI" w:eastAsia="Meiryo UI" w:hAnsi="Meiryo UI" w:hint="eastAsia"/>
                <w:b/>
                <w:sz w:val="32"/>
                <w:szCs w:val="36"/>
                <w:lang w:eastAsia="ja-JP"/>
              </w:rPr>
              <w:t>地</w:t>
            </w:r>
          </w:p>
          <w:p w14:paraId="4F13947F" w14:textId="012E6D45" w:rsidR="005A26A2" w:rsidRPr="001E04E8" w:rsidRDefault="009F7348" w:rsidP="001E04E8">
            <w:pPr>
              <w:spacing w:after="0"/>
              <w:rPr>
                <w:rFonts w:ascii="Meiryo UI" w:eastAsia="Meiryo UI" w:hAnsi="Meiryo UI" w:hint="eastAsia"/>
                <w:sz w:val="32"/>
                <w:szCs w:val="36"/>
                <w:lang w:eastAsia="ja-JP"/>
              </w:rPr>
            </w:pPr>
            <w:r>
              <w:rPr>
                <w:rFonts w:ascii="Meiryo UI" w:eastAsia="Meiryo UI" w:hAnsi="Meiryo UI" w:hint="eastAsia"/>
                <w:b/>
                <w:sz w:val="32"/>
                <w:szCs w:val="36"/>
                <w:lang w:eastAsia="ja-JP"/>
              </w:rPr>
              <w:t>(市町村名)</w:t>
            </w:r>
          </w:p>
        </w:tc>
        <w:tc>
          <w:tcPr>
            <w:tcW w:w="7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D34BA0F" w14:textId="1EEF415E" w:rsidR="005A26A2" w:rsidRPr="001E04E8" w:rsidRDefault="005A26A2" w:rsidP="001E04E8">
            <w:pPr>
              <w:spacing w:after="0"/>
              <w:rPr>
                <w:rFonts w:ascii="Meiryo UI" w:eastAsia="Meiryo UI" w:hAnsi="Meiryo UI" w:hint="eastAsia"/>
                <w:sz w:val="24"/>
                <w:szCs w:val="28"/>
                <w:lang w:eastAsia="ja-JP"/>
              </w:rPr>
            </w:pPr>
          </w:p>
        </w:tc>
      </w:tr>
      <w:tr w:rsidR="005A26A2" w:rsidRPr="001E04E8" w14:paraId="63B8DCB0" w14:textId="77777777" w:rsidTr="009F7348">
        <w:trPr>
          <w:trHeight w:val="1319"/>
          <w:jc w:val="center"/>
        </w:trPr>
        <w:tc>
          <w:tcPr>
            <w:tcW w:w="26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BF14ADC" w14:textId="49DD3EFF" w:rsidR="005A26A2" w:rsidRPr="001E04E8" w:rsidRDefault="005A26A2" w:rsidP="001E04E8">
            <w:pPr>
              <w:spacing w:after="0"/>
              <w:rPr>
                <w:rFonts w:ascii="Meiryo UI" w:eastAsia="Meiryo UI" w:hAnsi="Meiryo UI"/>
                <w:sz w:val="32"/>
                <w:szCs w:val="36"/>
              </w:rPr>
            </w:pPr>
            <w:proofErr w:type="spellStart"/>
            <w:r w:rsidRPr="001E04E8">
              <w:rPr>
                <w:rFonts w:ascii="Meiryo UI" w:eastAsia="Meiryo UI" w:hAnsi="Meiryo UI"/>
                <w:b/>
                <w:sz w:val="32"/>
                <w:szCs w:val="36"/>
              </w:rPr>
              <w:t>連絡先</w:t>
            </w:r>
            <w:proofErr w:type="spellEnd"/>
          </w:p>
        </w:tc>
        <w:tc>
          <w:tcPr>
            <w:tcW w:w="7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AE18CD8" w14:textId="368109AE" w:rsidR="009F7348" w:rsidRDefault="009F7348" w:rsidP="009F7348">
            <w:pPr>
              <w:spacing w:after="0"/>
              <w:ind w:firstLine="1"/>
              <w:rPr>
                <w:rFonts w:ascii="Meiryo UI" w:eastAsia="Meiryo UI" w:hAnsi="Meiryo UI" w:hint="eastAsia"/>
                <w:sz w:val="24"/>
                <w:szCs w:val="28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  <w:lang w:eastAsia="ja-JP"/>
              </w:rPr>
              <w:t>お名前</w:t>
            </w:r>
            <w:r w:rsidRPr="001E04E8">
              <w:rPr>
                <w:rFonts w:ascii="Meiryo UI" w:eastAsia="Meiryo UI" w:hAnsi="Meiryo UI"/>
                <w:sz w:val="24"/>
                <w:szCs w:val="28"/>
              </w:rPr>
              <w:t>：</w:t>
            </w:r>
          </w:p>
          <w:p w14:paraId="22D1BFD4" w14:textId="005B5407" w:rsidR="005A26A2" w:rsidRPr="001E04E8" w:rsidRDefault="009F7348" w:rsidP="009F7348">
            <w:pPr>
              <w:spacing w:after="0"/>
              <w:ind w:leftChars="-8" w:left="-17"/>
              <w:rPr>
                <w:rFonts w:ascii="Meiryo UI" w:eastAsia="Meiryo UI" w:hAnsi="Meiryo UI" w:hint="eastAsia"/>
                <w:sz w:val="24"/>
                <w:szCs w:val="28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  <w:lang w:eastAsia="ja-JP"/>
              </w:rPr>
              <w:t>ＴＥＬ</w:t>
            </w:r>
            <w:r w:rsidR="005A26A2" w:rsidRPr="001E04E8">
              <w:rPr>
                <w:rFonts w:ascii="Meiryo UI" w:eastAsia="Meiryo UI" w:hAnsi="Meiryo UI"/>
                <w:sz w:val="24"/>
                <w:szCs w:val="28"/>
              </w:rPr>
              <w:t>：</w:t>
            </w:r>
            <w:r w:rsidR="005A26A2" w:rsidRPr="001E04E8">
              <w:rPr>
                <w:rFonts w:ascii="Meiryo UI" w:eastAsia="Meiryo UI" w:hAnsi="Meiryo UI"/>
                <w:sz w:val="24"/>
                <w:szCs w:val="28"/>
              </w:rPr>
              <w:br/>
            </w:r>
            <w:r>
              <w:rPr>
                <w:rFonts w:ascii="Meiryo UI" w:eastAsia="Meiryo UI" w:hAnsi="Meiryo UI" w:hint="eastAsia"/>
                <w:sz w:val="24"/>
                <w:szCs w:val="28"/>
                <w:lang w:eastAsia="ja-JP"/>
              </w:rPr>
              <w:t>ＦＡＸ：</w:t>
            </w:r>
          </w:p>
        </w:tc>
      </w:tr>
      <w:tr w:rsidR="005A26A2" w:rsidRPr="001E04E8" w14:paraId="39E2F84E" w14:textId="77777777" w:rsidTr="009F7348">
        <w:trPr>
          <w:trHeight w:val="1585"/>
          <w:jc w:val="center"/>
        </w:trPr>
        <w:tc>
          <w:tcPr>
            <w:tcW w:w="26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5F74060" w14:textId="2ED1BC0A" w:rsidR="005A26A2" w:rsidRPr="001E04E8" w:rsidRDefault="005A26A2" w:rsidP="001E04E8">
            <w:pPr>
              <w:spacing w:after="0"/>
              <w:rPr>
                <w:rFonts w:ascii="Meiryo UI" w:eastAsia="Meiryo UI" w:hAnsi="Meiryo UI"/>
                <w:sz w:val="32"/>
                <w:szCs w:val="36"/>
                <w:lang w:eastAsia="ja-JP"/>
              </w:rPr>
            </w:pPr>
            <w:r w:rsidRPr="001E04E8">
              <w:rPr>
                <w:rFonts w:ascii="Meiryo UI" w:eastAsia="Meiryo UI" w:hAnsi="Meiryo UI"/>
                <w:b/>
                <w:sz w:val="32"/>
                <w:szCs w:val="36"/>
                <w:lang w:eastAsia="ja-JP"/>
              </w:rPr>
              <w:t>現在の活動分野</w:t>
            </w:r>
            <w:r w:rsidRPr="001E04E8">
              <w:rPr>
                <w:rFonts w:ascii="Meiryo UI" w:eastAsia="Meiryo UI" w:hAnsi="Meiryo UI"/>
                <w:b/>
                <w:sz w:val="32"/>
                <w:szCs w:val="36"/>
                <w:lang w:eastAsia="ja-JP"/>
              </w:rPr>
              <w:br/>
              <w:t>(該当に☑)</w:t>
            </w:r>
          </w:p>
        </w:tc>
        <w:tc>
          <w:tcPr>
            <w:tcW w:w="7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67B19EB" w14:textId="08BC5E07" w:rsidR="001E04E8" w:rsidRDefault="005A26A2" w:rsidP="001E04E8">
            <w:pPr>
              <w:spacing w:after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1E04E8">
              <w:rPr>
                <w:rFonts w:ascii="Meiryo UI" w:eastAsia="Meiryo UI" w:hAnsi="Meiryo UI"/>
                <w:sz w:val="28"/>
                <w:szCs w:val="28"/>
                <w:lang w:eastAsia="ja-JP"/>
              </w:rPr>
              <w:t>▢ 障害児・障害者支援    ▢ 子育て支援    ▢ 高齢者支援</w:t>
            </w:r>
            <w:r w:rsidRPr="001E04E8">
              <w:rPr>
                <w:rFonts w:ascii="Meiryo UI" w:eastAsia="Meiryo UI" w:hAnsi="Meiryo UI"/>
                <w:sz w:val="28"/>
                <w:szCs w:val="28"/>
                <w:lang w:eastAsia="ja-JP"/>
              </w:rPr>
              <w:br/>
              <w:t xml:space="preserve">▢ 地域福祉活動全般     </w:t>
            </w:r>
          </w:p>
          <w:p w14:paraId="396D870E" w14:textId="6B9E42E8" w:rsidR="005A26A2" w:rsidRPr="001E04E8" w:rsidRDefault="005A26A2" w:rsidP="001E04E8">
            <w:pPr>
              <w:spacing w:after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1E04E8">
              <w:rPr>
                <w:rFonts w:ascii="Meiryo UI" w:eastAsia="Meiryo UI" w:hAnsi="Meiryo UI"/>
                <w:sz w:val="28"/>
                <w:szCs w:val="28"/>
                <w:lang w:eastAsia="ja-JP"/>
              </w:rPr>
              <w:t>▢ その他（                                      ）</w:t>
            </w:r>
          </w:p>
        </w:tc>
      </w:tr>
      <w:tr w:rsidR="001E04E8" w:rsidRPr="001E04E8" w14:paraId="31A8C502" w14:textId="77777777" w:rsidTr="009F7348">
        <w:trPr>
          <w:trHeight w:val="1109"/>
          <w:jc w:val="center"/>
        </w:trPr>
        <w:tc>
          <w:tcPr>
            <w:tcW w:w="26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8BB0993" w14:textId="7B5E3BFC" w:rsidR="001E04E8" w:rsidRPr="001E04E8" w:rsidRDefault="001E04E8" w:rsidP="001E04E8">
            <w:pPr>
              <w:spacing w:after="0"/>
              <w:rPr>
                <w:rFonts w:ascii="Meiryo UI" w:eastAsia="Meiryo UI" w:hAnsi="Meiryo UI"/>
                <w:b/>
                <w:sz w:val="32"/>
                <w:szCs w:val="36"/>
                <w:lang w:eastAsia="ja-JP"/>
              </w:rPr>
            </w:pPr>
            <w:r w:rsidRPr="001E04E8">
              <w:rPr>
                <w:rFonts w:ascii="Meiryo UI" w:eastAsia="Meiryo UI" w:hAnsi="Meiryo UI" w:hint="eastAsia"/>
                <w:b/>
                <w:sz w:val="32"/>
                <w:szCs w:val="36"/>
                <w:lang w:eastAsia="ja-JP"/>
              </w:rPr>
              <w:t>参加人数</w:t>
            </w:r>
          </w:p>
        </w:tc>
        <w:tc>
          <w:tcPr>
            <w:tcW w:w="74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A6B4E53" w14:textId="76EA27BE" w:rsidR="001E04E8" w:rsidRPr="001E04E8" w:rsidRDefault="001E04E8" w:rsidP="001E04E8">
            <w:pPr>
              <w:spacing w:after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1E04E8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 xml:space="preserve">　　　　　　　　　　　　　人</w:t>
            </w:r>
          </w:p>
        </w:tc>
      </w:tr>
    </w:tbl>
    <w:p w14:paraId="61C65C47" w14:textId="029D4199" w:rsidR="005A26A2" w:rsidRPr="00AB1796" w:rsidRDefault="00AB1796" w:rsidP="00AB1796">
      <w:pPr>
        <w:snapToGrid w:val="0"/>
        <w:spacing w:before="240" w:after="0" w:line="240" w:lineRule="atLeast"/>
        <w:ind w:leftChars="1700" w:left="3830" w:hangingChars="100" w:hanging="260"/>
        <w:rPr>
          <w:rFonts w:ascii="Meiryo UI" w:eastAsia="Meiryo UI" w:hAnsi="Meiryo UI"/>
          <w:color w:val="000000" w:themeColor="text1"/>
          <w:sz w:val="26"/>
          <w:szCs w:val="26"/>
          <w:lang w:eastAsia="ja-JP"/>
        </w:rPr>
      </w:pPr>
      <w:r w:rsidRPr="00AB1796">
        <w:rPr>
          <w:rFonts w:ascii="Meiryo UI" w:eastAsia="Meiryo UI" w:hAnsi="Meiryo UI"/>
          <w:color w:val="000000" w:themeColor="text1"/>
          <w:sz w:val="26"/>
          <w:szCs w:val="26"/>
          <w:lang w:eastAsia="ja-JP"/>
        </w:rPr>
        <w:t>【お問</w:t>
      </w:r>
      <w:r w:rsidR="005A26A2" w:rsidRPr="00AB1796">
        <w:rPr>
          <w:rFonts w:ascii="Meiryo UI" w:eastAsia="Meiryo UI" w:hAnsi="Meiryo UI" w:hint="eastAsia"/>
          <w:color w:val="000000" w:themeColor="text1"/>
          <w:sz w:val="26"/>
          <w:szCs w:val="26"/>
          <w:lang w:eastAsia="ja-JP"/>
        </w:rPr>
        <w:t>い</w:t>
      </w:r>
      <w:r w:rsidRPr="00AB1796">
        <w:rPr>
          <w:rFonts w:ascii="Meiryo UI" w:eastAsia="Meiryo UI" w:hAnsi="Meiryo UI"/>
          <w:color w:val="000000" w:themeColor="text1"/>
          <w:sz w:val="26"/>
          <w:szCs w:val="26"/>
          <w:lang w:eastAsia="ja-JP"/>
        </w:rPr>
        <w:t>合</w:t>
      </w:r>
      <w:r w:rsidR="005A26A2" w:rsidRPr="00AB1796">
        <w:rPr>
          <w:rFonts w:ascii="Meiryo UI" w:eastAsia="Meiryo UI" w:hAnsi="Meiryo UI" w:hint="eastAsia"/>
          <w:color w:val="000000" w:themeColor="text1"/>
          <w:sz w:val="26"/>
          <w:szCs w:val="26"/>
          <w:lang w:eastAsia="ja-JP"/>
        </w:rPr>
        <w:t>わ</w:t>
      </w:r>
      <w:r w:rsidRPr="00AB1796">
        <w:rPr>
          <w:rFonts w:ascii="Meiryo UI" w:eastAsia="Meiryo UI" w:hAnsi="Meiryo UI"/>
          <w:color w:val="000000" w:themeColor="text1"/>
          <w:sz w:val="26"/>
          <w:szCs w:val="26"/>
          <w:lang w:eastAsia="ja-JP"/>
        </w:rPr>
        <w:t>せ・お申込先】</w:t>
      </w:r>
      <w:r w:rsidRPr="00AB1796">
        <w:rPr>
          <w:rFonts w:ascii="Meiryo UI" w:eastAsia="Meiryo UI" w:hAnsi="Meiryo UI"/>
          <w:color w:val="888888"/>
          <w:sz w:val="26"/>
          <w:szCs w:val="26"/>
          <w:lang w:eastAsia="ja-JP"/>
        </w:rPr>
        <w:br/>
      </w:r>
      <w:r w:rsidRPr="00AB1796">
        <w:rPr>
          <w:rFonts w:ascii="Meiryo UI" w:eastAsia="Meiryo UI" w:hAnsi="Meiryo UI"/>
          <w:color w:val="000000" w:themeColor="text1"/>
          <w:sz w:val="26"/>
          <w:szCs w:val="26"/>
          <w:lang w:eastAsia="ja-JP"/>
        </w:rPr>
        <w:t>社会福祉法人 奈良県共同募金会</w:t>
      </w:r>
      <w:r>
        <w:rPr>
          <w:rFonts w:ascii="Meiryo UI" w:eastAsia="Meiryo UI" w:hAnsi="Meiryo UI" w:hint="eastAsia"/>
          <w:color w:val="000000" w:themeColor="text1"/>
          <w:sz w:val="26"/>
          <w:szCs w:val="26"/>
          <w:lang w:eastAsia="ja-JP"/>
        </w:rPr>
        <w:t xml:space="preserve">　</w:t>
      </w:r>
      <w:r w:rsidR="005A26A2" w:rsidRPr="00AB1796">
        <w:rPr>
          <w:rFonts w:ascii="Meiryo UI" w:eastAsia="Meiryo UI" w:hAnsi="Meiryo UI" w:hint="eastAsia"/>
          <w:color w:val="000000" w:themeColor="text1"/>
          <w:sz w:val="26"/>
          <w:szCs w:val="26"/>
          <w:lang w:eastAsia="ja-JP"/>
        </w:rPr>
        <w:t>担当</w:t>
      </w:r>
      <w:r w:rsidRPr="00AB1796">
        <w:rPr>
          <w:rFonts w:ascii="Meiryo UI" w:eastAsia="Meiryo UI" w:hAnsi="Meiryo UI" w:hint="eastAsia"/>
          <w:color w:val="000000" w:themeColor="text1"/>
          <w:sz w:val="26"/>
          <w:szCs w:val="26"/>
          <w:lang w:eastAsia="ja-JP"/>
        </w:rPr>
        <w:t xml:space="preserve"> : 森田・木谷</w:t>
      </w:r>
    </w:p>
    <w:p w14:paraId="4B9A766B" w14:textId="77777777" w:rsidR="00AB1796" w:rsidRPr="00AB1796" w:rsidRDefault="00AB1796" w:rsidP="00AB1796">
      <w:pPr>
        <w:snapToGrid w:val="0"/>
        <w:spacing w:after="0" w:line="240" w:lineRule="atLeast"/>
        <w:ind w:leftChars="1700" w:left="3570" w:firstLineChars="100" w:firstLine="240"/>
        <w:rPr>
          <w:rFonts w:ascii="Meiryo UI" w:eastAsia="Meiryo UI" w:hAnsi="Meiryo UI"/>
          <w:color w:val="000000" w:themeColor="text1"/>
          <w:sz w:val="24"/>
          <w:szCs w:val="36"/>
          <w:lang w:eastAsia="ja-JP"/>
        </w:rPr>
      </w:pPr>
      <w:r w:rsidRPr="00AB1796">
        <w:rPr>
          <w:rFonts w:ascii="Meiryo UI" w:eastAsia="Meiryo UI" w:hAnsi="Meiryo UI"/>
          <w:color w:val="000000" w:themeColor="text1"/>
          <w:sz w:val="24"/>
          <w:szCs w:val="36"/>
          <w:lang w:eastAsia="ja-JP"/>
        </w:rPr>
        <w:t xml:space="preserve">〒634-0061 橿原市大久保町320-11 </w:t>
      </w:r>
    </w:p>
    <w:p w14:paraId="59267FF1" w14:textId="035012F3" w:rsidR="00AB1796" w:rsidRDefault="00AB1796" w:rsidP="00AB1796">
      <w:pPr>
        <w:snapToGrid w:val="0"/>
        <w:spacing w:after="0" w:line="240" w:lineRule="atLeast"/>
        <w:ind w:leftChars="1800" w:left="3780"/>
        <w:rPr>
          <w:rFonts w:ascii="Meiryo UI" w:eastAsia="Meiryo UI" w:hAnsi="Meiryo UI"/>
          <w:color w:val="555555"/>
          <w:sz w:val="24"/>
          <w:szCs w:val="36"/>
          <w:lang w:eastAsia="ja-JP"/>
        </w:rPr>
      </w:pPr>
      <w:r w:rsidRPr="00AB1796">
        <w:rPr>
          <w:rFonts w:ascii="Meiryo UI" w:eastAsia="Meiryo UI" w:hAnsi="Meiryo UI"/>
          <w:color w:val="000000" w:themeColor="text1"/>
          <w:sz w:val="24"/>
          <w:szCs w:val="36"/>
          <w:lang w:eastAsia="ja-JP"/>
        </w:rPr>
        <w:t>奈良県社会福祉総合センター 4階</w:t>
      </w:r>
      <w:r w:rsidRPr="00AB1796">
        <w:rPr>
          <w:rFonts w:ascii="Meiryo UI" w:eastAsia="Meiryo UI" w:hAnsi="Meiryo UI"/>
          <w:color w:val="000000" w:themeColor="text1"/>
          <w:sz w:val="24"/>
          <w:szCs w:val="36"/>
          <w:lang w:eastAsia="ja-JP"/>
        </w:rPr>
        <w:br/>
      </w:r>
      <w:r w:rsidRPr="00AB1796">
        <w:rPr>
          <w:rFonts w:ascii="Meiryo UI" w:eastAsia="Meiryo UI" w:hAnsi="Meiryo UI"/>
          <w:color w:val="555555"/>
          <w:sz w:val="24"/>
          <w:szCs w:val="36"/>
          <w:lang w:eastAsia="ja-JP"/>
        </w:rPr>
        <w:t>TEL: 0744-29-0173     FAX</w:t>
      </w:r>
      <w:r>
        <w:rPr>
          <w:rFonts w:ascii="Meiryo UI" w:eastAsia="Meiryo UI" w:hAnsi="Meiryo UI" w:hint="eastAsia"/>
          <w:color w:val="555555"/>
          <w:sz w:val="24"/>
          <w:szCs w:val="36"/>
          <w:lang w:eastAsia="ja-JP"/>
        </w:rPr>
        <w:t xml:space="preserve"> </w:t>
      </w:r>
      <w:r w:rsidRPr="00AB1796">
        <w:rPr>
          <w:rFonts w:ascii="Meiryo UI" w:eastAsia="Meiryo UI" w:hAnsi="Meiryo UI"/>
          <w:color w:val="555555"/>
          <w:sz w:val="24"/>
          <w:szCs w:val="36"/>
          <w:lang w:eastAsia="ja-JP"/>
        </w:rPr>
        <w:t xml:space="preserve">: 0744-29-0174     </w:t>
      </w:r>
    </w:p>
    <w:p w14:paraId="3AFD4BDC" w14:textId="7246058E" w:rsidR="00C62BA7" w:rsidRPr="00AB1796" w:rsidRDefault="00AB1796" w:rsidP="00AB1796">
      <w:pPr>
        <w:snapToGrid w:val="0"/>
        <w:spacing w:line="240" w:lineRule="atLeast"/>
        <w:ind w:leftChars="1800" w:left="3780"/>
        <w:rPr>
          <w:rFonts w:ascii="Meiryo UI" w:eastAsia="Meiryo UI" w:hAnsi="Meiryo UI"/>
          <w:sz w:val="32"/>
          <w:szCs w:val="36"/>
          <w:lang w:eastAsia="ja-JP"/>
        </w:rPr>
      </w:pPr>
      <w:r w:rsidRPr="00AB1796">
        <w:rPr>
          <w:rFonts w:ascii="Meiryo UI" w:eastAsia="Meiryo UI" w:hAnsi="Meiryo UI"/>
          <w:color w:val="555555"/>
          <w:sz w:val="24"/>
          <w:szCs w:val="36"/>
          <w:lang w:eastAsia="ja-JP"/>
        </w:rPr>
        <w:t>MAIL: info@nara-akaihane.com</w:t>
      </w:r>
    </w:p>
    <w:sectPr w:rsidR="00C62BA7" w:rsidRPr="00AB1796" w:rsidSect="00034616">
      <w:pgSz w:w="11909" w:h="16834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AAD" w14:textId="77777777" w:rsidR="009F7348" w:rsidRDefault="009F7348" w:rsidP="009F734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007680" w14:textId="77777777" w:rsidR="009F7348" w:rsidRDefault="009F7348" w:rsidP="009F734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Kaku Gothic Pro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9E67" w14:textId="77777777" w:rsidR="009F7348" w:rsidRDefault="009F7348" w:rsidP="009F734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E95D4F" w14:textId="77777777" w:rsidR="009F7348" w:rsidRDefault="009F7348" w:rsidP="009F734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9267927">
    <w:abstractNumId w:val="8"/>
  </w:num>
  <w:num w:numId="2" w16cid:durableId="43339050">
    <w:abstractNumId w:val="6"/>
  </w:num>
  <w:num w:numId="3" w16cid:durableId="707531557">
    <w:abstractNumId w:val="5"/>
  </w:num>
  <w:num w:numId="4" w16cid:durableId="1785030942">
    <w:abstractNumId w:val="4"/>
  </w:num>
  <w:num w:numId="5" w16cid:durableId="512306766">
    <w:abstractNumId w:val="7"/>
  </w:num>
  <w:num w:numId="6" w16cid:durableId="906307638">
    <w:abstractNumId w:val="3"/>
  </w:num>
  <w:num w:numId="7" w16cid:durableId="425078689">
    <w:abstractNumId w:val="2"/>
  </w:num>
  <w:num w:numId="8" w16cid:durableId="1500461466">
    <w:abstractNumId w:val="1"/>
  </w:num>
  <w:num w:numId="9" w16cid:durableId="8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4E8"/>
    <w:rsid w:val="0029639D"/>
    <w:rsid w:val="00326F90"/>
    <w:rsid w:val="005A26A2"/>
    <w:rsid w:val="008B700B"/>
    <w:rsid w:val="009F7348"/>
    <w:rsid w:val="00AA1D8D"/>
    <w:rsid w:val="00AB1796"/>
    <w:rsid w:val="00B47730"/>
    <w:rsid w:val="00C62BA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A0F19"/>
  <w14:defaultImageDpi w14:val="300"/>
  <w15:docId w15:val="{5DE0EFF6-F9B8-45F5-8B94-D7E48293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Hiragino Kaku Gothic ProN" w:hAnsi="Hiragino Kaku Gothic ProN"/>
      <w:color w:val="333333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2026-05-28T08:48:00Z</cp:lastPrinted>
  <dcterms:created xsi:type="dcterms:W3CDTF">2026-05-28T08:23:00Z</dcterms:created>
  <dcterms:modified xsi:type="dcterms:W3CDTF">2026-05-28T08:48:00Z</dcterms:modified>
  <cp:category/>
</cp:coreProperties>
</file>